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书名：老祖宗的那些事  湖湘文明溯源之旅</w:t>
      </w:r>
    </w:p>
    <w:p>
      <w:r>
        <w:t>作者：湖南省文物考古研究所，三湘都市报主编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总页数：184</w:t>
      </w:r>
    </w:p>
    <w:p>
      <w:r>
        <w:t>更多请访问教客网: www.jiaokey.com</w:t>
      </w:r>
    </w:p>
    <w:p>
      <w:r>
        <w:t>老祖宗的那些事  湖湘文明溯源之旅 评论地址：https://www.jiaokey.com/book/detail/13184605.html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