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早期的人类与文明  写给小小思想家的书  全彩插图珍藏版</w:t>
      </w:r>
    </w:p>
    <w:p>
      <w:r>
        <w:rPr>
          <w:rFonts w:ascii="宋体" w:hAnsi="宋体" w:eastAsia="宋体"/>
          <w:sz w:val="24"/>
        </w:rPr>
        <w:t>（美）阿拉丁著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早期的人类与文明  写给小小思想家的书  全彩插图珍藏版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本书出售、求购地址：https://www.jiaokey.com/book/detail/13184572.html</w:t>
      </w:r>
    </w:p>
    <w:p>
      <w:r>
        <w:t>更多相关图书推荐：https://www.jiaokey.com</w:t>
      </w:r>
    </w:p>
    <w:p>
      <w:r>
        <w:t>（美）阿拉丁著 其他作品：https://www.jiaokey.com/tag/（美）阿拉丁著.html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关键词搜索：https://www.jiaokey.com/tag/早期的人类与文明  写给小小思想家的书  全彩插图珍藏版.html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