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我是谁？我的爱……</w:t>
      </w:r>
    </w:p>
    <w:p>
      <w:r>
        <w:rPr>
          <w:rFonts w:ascii="宋体" w:hAnsi="宋体" w:eastAsia="宋体"/>
          <w:sz w:val="24"/>
        </w:rPr>
        <w:t>（法）贝阿特丽斯·阿勒玛尼亚著；爱伢译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我是谁？我的爱……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（法）贝阿特丽斯·阿勒玛尼亚著；爱伢译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本书出售、求购地址：https://www.jiaokey.com/book/detail/13184553.html</w:t>
      </w:r>
    </w:p>
    <w:p>
      <w:r>
        <w:t>更多相关图书推荐：https://www.jiaokey.com</w:t>
      </w:r>
    </w:p>
    <w:p>
      <w:r>
        <w:t>（法）贝阿特丽斯·阿勒玛尼亚著；爱伢译 其他作品：https://www.jiaokey.com/tag/（法）贝阿特丽斯·阿勒玛尼亚著；爱伢译.html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关键词搜索：https://www.jiaokey.com/tag/我是谁？我的爱…….html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