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书名：北部湾社会观察  学生新闻作品选集</w:t>
      </w:r>
    </w:p>
    <w:p>
      <w:r>
        <w:t>作者：王志明主编；冯建秋副主编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总页数：328</w:t>
      </w:r>
    </w:p>
    <w:p>
      <w:r>
        <w:t>更多请访问教客网: www.jiaokey.com</w:t>
      </w:r>
    </w:p>
    <w:p>
      <w:r>
        <w:t>北部湾社会观察  学生新闻作品选集 评论地址：https://www.jiaokey.com/book/detail/13184519.html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