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孙中山与辛亥革命  张磊自选集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孙中山与辛亥革命  张磊自选集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本书出售、求购地址：https://www.jiaokey.com/book/detail/13184510.html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关键词搜索：https://www.jiaokey.com/tag/孙中山与辛亥革命  张磊自选集.html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