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八十天环游地球记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本书出售、求购地址：https://www.jiaokey.com/book/detail/13184467.html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关键词搜索：https://www.jiaokey.com/tag/八十天环游地球记.html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