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大清圣祖仁皇帝实录  第7  第3册  第27卷至第272卷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大清圣祖仁皇帝实录  第7  第3册  第27卷至第272卷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大满洲帝国国务院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本书出售、求购地址：https://www.jiaokey.com/book/detail/13184288.html</w:t>
      </w:r>
    </w:p>
    <w:p>
      <w:r>
        <w:t>更多相关图书推荐：https://www.jiaokey.com</w:t>
      </w:r>
    </w:p>
    <w:p>
      <w:r>
        <w:t>大满洲帝国国务院 出版图书：https://www.jiaokey.com/tag/大满洲帝国国务院.html</w:t>
      </w:r>
    </w:p>
    <w:p>
      <w:r>
        <w:t>关键词搜索：https://www.jiaokey.com/tag/大清圣祖仁皇帝实录  第7  第3册  第27卷至第272卷.html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