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哈佛肯尼迪政府学院的精英课</w:t>
      </w:r>
    </w:p>
    <w:p>
      <w:r>
        <w:rPr>
          <w:rFonts w:ascii="宋体" w:hAnsi="宋体" w:eastAsia="宋体"/>
          <w:sz w:val="24"/>
        </w:rPr>
        <w:t>王辉耀，张晓萌著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哈佛肯尼迪政府学院的精英课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王辉耀，张晓萌著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本书出售、求购地址：https://www.jiaokey.com/book/detail/13184255.html</w:t>
      </w:r>
    </w:p>
    <w:p>
      <w:r>
        <w:t>更多相关图书推荐：https://www.jiaokey.com</w:t>
      </w:r>
    </w:p>
    <w:p>
      <w:r>
        <w:t>王辉耀，张晓萌著 其他作品：https://www.jiaokey.com/tag/王辉耀，张晓萌著.html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关键词搜索：https://www.jiaokey.com/tag/哈佛肯尼迪政府学院的精英课.html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