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书名：超越范式  世界政治研究中的分析折中主义</w:t>
      </w:r>
    </w:p>
    <w:p>
      <w:r>
        <w:t>作者：（美）鲁德拉·希尔，彼得·卡赞斯坦著；秦亚青，季玲译</w:t>
      </w:r>
    </w:p>
    <w:p>
      <w:r>
        <w:t>出版社：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超越范式  世界政治研究中的分析折中主义 评论地址：https://www.jiaokey.com/book/detail/13184231.html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