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没有主宰者的世界  即将到来的全球大转折</w:t>
      </w:r>
    </w:p>
    <w:p>
      <w:r>
        <w:rPr>
          <w:rFonts w:ascii="宋体" w:hAnsi="宋体" w:eastAsia="宋体"/>
          <w:sz w:val="24"/>
        </w:rPr>
        <w:t>（美）查尔斯·库普钱著；洪漫，王栋栋译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没有主宰者的世界  即将到来的全球大转折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（美）查尔斯·库普钱著；洪漫，王栋栋译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本书出售、求购地址：https://www.jiaokey.com/book/detail/13184226.html</w:t>
      </w:r>
    </w:p>
    <w:p>
      <w:r>
        <w:t>更多相关图书推荐：https://www.jiaokey.com</w:t>
      </w:r>
    </w:p>
    <w:p>
      <w:r>
        <w:t>（美）查尔斯·库普钱著；洪漫，王栋栋译 其他作品：https://www.jiaokey.com/tag/（美）查尔斯·库普钱著；洪漫，王栋栋译.html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关键词搜索：https://www.jiaokey.com/tag/没有主宰者的世界  即将到来的全球大转折.html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