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欧美权力精英  他们如何达成共识并影响世界</w:t>
      </w:r>
    </w:p>
    <w:p>
      <w:r>
        <w:rPr>
          <w:rFonts w:ascii="宋体" w:hAnsi="宋体" w:eastAsia="宋体"/>
          <w:sz w:val="24"/>
        </w:rPr>
        <w:t>（瑞典）伊恩·N.理查德森，（英）安德鲁·P.卡卡巴德斯，（英）纳达·K.卡卡巴德斯著；李庆译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欧美权力精英  他们如何达成共识并影响世界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（瑞典）伊恩·N.理查德森，（英）安德鲁·P.卡卡巴德斯，（英）纳达·K.卡卡巴德斯著；李庆译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本书出售、求购地址：https://www.jiaokey.com/book/detail/13184218.html</w:t>
      </w:r>
    </w:p>
    <w:p>
      <w:r>
        <w:t>更多相关图书推荐：https://www.jiaokey.com</w:t>
      </w:r>
    </w:p>
    <w:p>
      <w:r>
        <w:t>（瑞典）伊恩·N.理查德森，（英）安德鲁·P.卡卡巴德斯，（英）纳达·K.卡卡巴德斯著；李庆译 其他作品：https://www.jiaokey.com/tag/（瑞典）伊恩·N.理查德森，（英）安德鲁·P.卡卡巴德斯，（英）纳达·K.卡卡巴德斯著；李庆译.html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关键词搜索：https://www.jiaokey.com/tag/欧美权力精英  他们如何达成共识并影响世界.html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