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中国绿色经济发展机制和政策创新研究  上</w:t>
      </w:r>
    </w:p>
    <w:p>
      <w:r>
        <w:rPr>
          <w:rFonts w:ascii="宋体" w:hAnsi="宋体" w:eastAsia="宋体"/>
          <w:sz w:val="24"/>
        </w:rPr>
        <w:t>杨朝飞，（瑞典）里杰兰德主编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中国绿色经济发展机制和政策创新研究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杨朝飞，（瑞典）里杰兰德主编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本书出售、求购地址：https://www.jiaokey.com/book/detail/13184215.html</w:t>
      </w:r>
    </w:p>
    <w:p>
      <w:r>
        <w:t>更多相关图书推荐：https://www.jiaokey.com</w:t>
      </w:r>
    </w:p>
    <w:p>
      <w:r>
        <w:t>杨朝飞，（瑞典）里杰兰德主编 其他作品：https://www.jiaokey.com/tag/杨朝飞，（瑞典）里杰兰德主编.html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关键词搜索：https://www.jiaokey.com/tag/中国绿色经济发展机制和政策创新研究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