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国际财务报告准则实务指引  第十八章  资产减值  汉语对照</w:t>
      </w:r>
    </w:p>
    <w:p>
      <w:r>
        <w:rPr>
          <w:rFonts w:ascii="宋体" w:hAnsi="宋体" w:eastAsia="宋体"/>
          <w:sz w:val="24"/>
        </w:rPr>
        <w:t>李宜桦，梁少宝，陈捷，孙宇辉，唐昆编译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国际财务报告准则实务指引  第十八章  资产减值  汉语对照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李宜桦，梁少宝，陈捷，孙宇辉，唐昆编译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本书出售、求购地址：https://www.jiaokey.com/book/detail/13184211.html</w:t>
      </w:r>
    </w:p>
    <w:p>
      <w:r>
        <w:t>更多相关图书推荐：https://www.jiaokey.com</w:t>
      </w:r>
    </w:p>
    <w:p>
      <w:r>
        <w:t>李宜桦，梁少宝，陈捷，孙宇辉，唐昆编译 其他作品：https://www.jiaokey.com/tag/李宜桦，梁少宝，陈捷，孙宇辉，唐昆编译.html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关键词搜索：https://www.jiaokey.com/tag/国际财务报告准则实务指引  第十八章  资产减值  汉语对照.html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