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会计师事务所行业专门化战略研究</w:t>
      </w:r>
    </w:p>
    <w:p>
      <w:r>
        <w:rPr>
          <w:rFonts w:ascii="宋体" w:hAnsi="宋体" w:eastAsia="宋体"/>
          <w:sz w:val="24"/>
        </w:rPr>
        <w:t>胡南薇著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会计师事务所行业专门化战略研究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胡南薇著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本书出售、求购地址：https://www.jiaokey.com/book/detail/13184208.html</w:t>
      </w:r>
    </w:p>
    <w:p>
      <w:r>
        <w:t>更多相关图书推荐：https://www.jiaokey.com</w:t>
      </w:r>
    </w:p>
    <w:p>
      <w:r>
        <w:t>胡南薇著 其他作品：https://www.jiaokey.com/tag/胡南薇著.html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关键词搜索：https://www.jiaokey.com/tag/会计师事务所行业专门化战略研究.html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