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浙江民营企业劳资关系与经营者决策机制设计</w:t>
      </w:r>
    </w:p>
    <w:p>
      <w:r>
        <w:rPr>
          <w:rFonts w:ascii="宋体" w:hAnsi="宋体" w:eastAsia="宋体"/>
          <w:sz w:val="24"/>
        </w:rPr>
        <w:t>钱晨编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浙江民营企业劳资关系与经营者决策机制设计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本书出售、求购地址：https://www.jiaokey.com/book/detail/13184195.html</w:t>
      </w:r>
    </w:p>
    <w:p>
      <w:r>
        <w:t>更多相关图书推荐：https://www.jiaokey.com</w:t>
      </w:r>
    </w:p>
    <w:p>
      <w:r>
        <w:t>钱晨编 其他作品：https://www.jiaokey.com/tag/钱晨编.html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关键词搜索：https://www.jiaokey.com/tag/浙江民营企业劳资关系与经营者决策机制设计.html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