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智慧旅游  物联网背景下的现代旅游业发展之道</w:t>
      </w:r>
    </w:p>
    <w:p>
      <w:r>
        <w:rPr>
          <w:rFonts w:ascii="宋体" w:hAnsi="宋体" w:eastAsia="宋体"/>
          <w:sz w:val="24"/>
        </w:rPr>
        <w:t>陈涛，徐晓林，吴余龙编著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智慧旅游  物联网背景下的现代旅游业发展之道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陈涛，徐晓林，吴余龙编著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本书出售、求购地址：https://www.jiaokey.com/book/detail/13184174.html</w:t>
      </w:r>
    </w:p>
    <w:p>
      <w:r>
        <w:t>更多相关图书推荐：https://www.jiaokey.com</w:t>
      </w:r>
    </w:p>
    <w:p>
      <w:r>
        <w:t>陈涛，徐晓林，吴余龙编著 其他作品：https://www.jiaokey.com/tag/陈涛，徐晓林，吴余龙编著.html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关键词搜索：https://www.jiaokey.com/tag/智慧旅游  物联网背景下的现代旅游业发展之道.html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