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中国电子信息企业智力资本竞争优势研究</w:t>
      </w:r>
    </w:p>
    <w:p>
      <w:r>
        <w:rPr>
          <w:rFonts w:ascii="宋体" w:hAnsi="宋体" w:eastAsia="宋体"/>
          <w:sz w:val="24"/>
        </w:rPr>
        <w:t>江乾坤著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中国电子信息企业智力资本竞争优势研究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本书出售、求购地址：https://www.jiaokey.com/book/detail/13184173.html</w:t>
      </w:r>
    </w:p>
    <w:p>
      <w:r>
        <w:t>更多相关图书推荐：https://www.jiaokey.com</w:t>
      </w:r>
    </w:p>
    <w:p>
      <w:r>
        <w:t>江乾坤著 其他作品：https://www.jiaokey.com/tag/江乾坤著.html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关键词搜索：https://www.jiaokey.com/tag/中国电子信息企业智力资本竞争优势研究.html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