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大型工程项目财务管理的理论与实践</w:t>
      </w:r>
    </w:p>
    <w:p>
      <w:r>
        <w:rPr>
          <w:rFonts w:ascii="宋体" w:hAnsi="宋体" w:eastAsia="宋体"/>
          <w:sz w:val="24"/>
        </w:rPr>
        <w:t>苏自力，沈琛主著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大型工程项目财务管理的理论与实践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苏自力，沈琛主著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本书出售、求购地址：https://www.jiaokey.com/book/detail/13184158.html</w:t>
      </w:r>
    </w:p>
    <w:p>
      <w:r>
        <w:t>更多相关图书推荐：https://www.jiaokey.com</w:t>
      </w:r>
    </w:p>
    <w:p>
      <w:r>
        <w:t>苏自力，沈琛主著 其他作品：https://www.jiaokey.com/tag/苏自力，沈琛主著.html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关键词搜索：https://www.jiaokey.com/tag/大型工程项目财务管理的理论与实践.html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