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供应链收益共享契约的协调机制与优化策略</w:t>
      </w:r>
    </w:p>
    <w:p>
      <w:r>
        <w:rPr>
          <w:rFonts w:ascii="宋体" w:hAnsi="宋体" w:eastAsia="宋体"/>
          <w:sz w:val="24"/>
        </w:rPr>
        <w:t>庞庆华著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供应链收益共享契约的协调机制与优化策略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本书出售、求购地址：https://www.jiaokey.com/book/detail/13184155.html</w:t>
      </w:r>
    </w:p>
    <w:p>
      <w:r>
        <w:t>更多相关图书推荐：https://www.jiaokey.com</w:t>
      </w:r>
    </w:p>
    <w:p>
      <w:r>
        <w:t>庞庆华著 其他作品：https://www.jiaokey.com/tag/庞庆华著.html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关键词搜索：https://www.jiaokey.com/tag/供应链收益共享契约的协调机制与优化策略.html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