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中国货币政策的股票市场传导机制研究</w:t>
      </w:r>
    </w:p>
    <w:p>
      <w:r>
        <w:rPr>
          <w:rFonts w:ascii="宋体" w:hAnsi="宋体" w:eastAsia="宋体"/>
          <w:sz w:val="24"/>
        </w:rPr>
        <w:t>杨新松著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中国货币政策的股票市场传导机制研究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本书出售、求购地址：https://www.jiaokey.com/book/detail/13184154.html</w:t>
      </w:r>
    </w:p>
    <w:p>
      <w:r>
        <w:t>更多相关图书推荐：https://www.jiaokey.com</w:t>
      </w:r>
    </w:p>
    <w:p>
      <w:r>
        <w:t>杨新松著 其他作品：https://www.jiaokey.com/tag/杨新松著.html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关键词搜索：https://www.jiaokey.com/tag/中国货币政策的股票市场传导机制研究.html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