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</w:t>
      </w:r>
    </w:p>
    <w:p>
      <w:r>
        <w:rPr>
          <w:rFonts w:ascii="宋体" w:hAnsi="宋体" w:eastAsia="宋体"/>
          <w:sz w:val="24"/>
        </w:rPr>
        <w:t>（英）布伦特·戴维斯，（英）琳达·埃里森著；陈建华，李丹，潘学亮译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（英）布伦特·戴维斯，（英）琳达·埃里森著；陈建华，李丹，潘学亮译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本书出售、求购地址：https://www.jiaokey.com/book/detail/13184137.html</w:t>
      </w:r>
    </w:p>
    <w:p>
      <w:r>
        <w:t>更多相关图书推荐：https://www.jiaokey.com</w:t>
      </w:r>
    </w:p>
    <w:p>
      <w:r>
        <w:t>（英）布伦特·戴维斯，（英）琳达·埃里森著；陈建华，李丹，潘学亮译 其他作品：https://www.jiaokey.com/tag/（英）布伦特·戴维斯，（英）琳达·埃里森著；陈建华，李丹，潘学亮译.html</w:t>
      </w:r>
    </w:p>
    <w:p>
      <w:r>
        <w:t>北京大学出版社 出版图书：https://www.jiaokey.com/tag/北京大学出版社.html</w:t>
      </w:r>
    </w:p>
    <w:p>
      <w:r>
        <w:t>关键词搜索：https://www.jiaokey.com/tag/学校发展规划.html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