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书名：《毛泽东思想和中国特色社会主义理论体系概论》重点难点问题解析</w:t>
      </w:r>
    </w:p>
    <w:p>
      <w:r>
        <w:t>作者：杨梅枝等主编</w:t>
      </w:r>
    </w:p>
    <w:p>
      <w:r>
        <w:t>出版社：西安：西北工业大学出版社</w:t>
      </w:r>
    </w:p>
    <w:p>
      <w:r>
        <w:t>出版日期：2011.11</w:t>
      </w:r>
    </w:p>
    <w:p>
      <w:r>
        <w:t>总页数：348</w:t>
      </w:r>
    </w:p>
    <w:p>
      <w:r>
        <w:t>更多请访问教客网: www.jiaokey.com</w:t>
      </w:r>
    </w:p>
    <w:p>
      <w:r>
        <w:t>《毛泽东思想和中国特色社会主义理论体系概论》重点难点问题解析 评论地址：https://www.jiaokey.com/book/detail/13184106.html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