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  高校无形资产管理危机的核心要素研究</w:t>
      </w:r>
    </w:p>
    <w:p>
      <w:r>
        <w:rPr>
          <w:rFonts w:ascii="宋体" w:hAnsi="宋体" w:eastAsia="宋体"/>
          <w:sz w:val="24"/>
        </w:rPr>
        <w:t>温志强著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  高校无形资产管理危机的核心要素研究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本书出售、求购地址：https://www.jiaokey.com/book/detail/13184057.html</w:t>
      </w:r>
    </w:p>
    <w:p>
      <w:r>
        <w:t>更多相关图书推荐：https://www.jiaokey.com</w:t>
      </w:r>
    </w:p>
    <w:p>
      <w:r>
        <w:t>温志强著 其他作品：https://www.jiaokey.com/tag/温志强著.html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关键词搜索：https://www.jiaokey.com/tag/人力资源  高校无形资产管理危机的核心要素研究.html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