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书名：高校第二课堂活动研究</w:t>
      </w:r>
    </w:p>
    <w:p>
      <w:r>
        <w:t>作者：谢相勋主编；杜理才，张科等副主编</w:t>
      </w:r>
    </w:p>
    <w:p>
      <w:r>
        <w:t>出版社：成都：四川大学出版社</w:t>
      </w:r>
    </w:p>
    <w:p>
      <w:r>
        <w:t>出版日期：2012.10</w:t>
      </w:r>
    </w:p>
    <w:p>
      <w:r>
        <w:t>总页数：242</w:t>
      </w:r>
    </w:p>
    <w:p>
      <w:r>
        <w:t>更多请访问教客网: www.jiaokey.com</w:t>
      </w:r>
    </w:p>
    <w:p>
      <w:r>
        <w:t>高校第二课堂活动研究 评论地址：https://www.jiaokey.com/book/detail/13184054.html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