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汲取经验  普林斯顿大学校长的反思</w:t>
      </w:r>
    </w:p>
    <w:p>
      <w:r>
        <w:rPr>
          <w:rFonts w:ascii="宋体" w:hAnsi="宋体" w:eastAsia="宋体"/>
          <w:sz w:val="24"/>
        </w:rPr>
        <w:t>（美）威廉·G.鲍恩著；王天晓译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汲取经验  普林斯顿大学校长的反思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（美）威廉·G.鲍恩著；王天晓译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本书出售、求购地址：https://www.jiaokey.com/book/detail/13184048.html</w:t>
      </w:r>
    </w:p>
    <w:p>
      <w:r>
        <w:t>更多相关图书推荐：https://www.jiaokey.com</w:t>
      </w:r>
    </w:p>
    <w:p>
      <w:r>
        <w:t>（美）威廉·G.鲍恩著；王天晓译 其他作品：https://www.jiaokey.com/tag/（美）威廉·G.鲍恩著；王天晓译.html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关键词搜索：https://www.jiaokey.com/tag/汲取经验  普林斯顿大学校长的反思.html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