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书名：信阳市一九九八年教育统计提要  1998</w:t>
      </w:r>
    </w:p>
    <w:p>
      <w:r>
        <w:t>作者：信阳市教育委员会编</w:t>
      </w:r>
    </w:p>
    <w:p>
      <w:r>
        <w:t>出版社：信阳市教育委员会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信阳市一九九八年教育统计提要  1998 评论地址：https://www.jiaokey.com/book/detail/13184026.html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