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 新乡市社会主义新农村建设带头人口述史选编</w:t>
      </w:r>
    </w:p>
    <w:p>
      <w:r>
        <w:rPr>
          <w:rFonts w:ascii="宋体" w:hAnsi="宋体" w:eastAsia="宋体"/>
          <w:sz w:val="24"/>
        </w:rPr>
        <w:t>中共新乡市委党史研究室编；苏万钦，孙建设主编；秦志新副主编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40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 新乡市社会主义新农村建设带头人口述史选编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中共新乡市委党史研究室编；苏万钦，孙建设主编；秦志新副主编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中共新乡市委党史研究室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本书出售、求购地址：https://www.jiaokey.com/book/detail/13184010.html</w:t>
      </w:r>
    </w:p>
    <w:p>
      <w:r>
        <w:t>更多相关图书推荐：https://www.jiaokey.com</w:t>
      </w:r>
    </w:p>
    <w:p>
      <w:r>
        <w:t>中共新乡市委党史研究室编；苏万钦，孙建设主编；秦志新副主编 其他作品：https://www.jiaokey.com/tag/中共新乡市委党史研究室编；苏万钦，孙建设主编；秦志新副主编.html</w:t>
      </w:r>
    </w:p>
    <w:p>
      <w:r>
        <w:t>中共新乡市委党史研究室 出版图书：https://www.jiaokey.com/tag/中共新乡市委党史研究室.html</w:t>
      </w:r>
    </w:p>
    <w:p>
      <w:r>
        <w:t>关键词搜索：https://www.jiaokey.com/tag/足迹  新乡市社会主义新农村建设带头人口述史选编.html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