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书名：我们万众一心  开封市抗击非典纪实</w:t>
      </w:r>
    </w:p>
    <w:p>
      <w:r>
        <w:t>作者：开封市非典防治工作指挥部办公室编；王彦华主编；吴广浩，刘海潮副主编</w:t>
      </w:r>
    </w:p>
    <w:p>
      <w:r>
        <w:t>出版社：开封市非典防治工作指挥部办公室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我们万众一心  开封市抗击非典纪实 评论地址：https://www.jiaokey.com/book/detail/13184008.html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