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书名：中原民间歌谣</w:t>
      </w:r>
    </w:p>
    <w:p>
      <w:r>
        <w:t>作者：连德林收集整理；李跃年主编；唐文舸，侯娅栋副主编</w:t>
      </w:r>
    </w:p>
    <w:p>
      <w:r>
        <w:t>出版社：郑州市管城回族区档案局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中原民间歌谣 评论地址：https://www.jiaokey.com/book/detail/13183954.html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