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陕县卫生志  1985-2000</w:t>
      </w:r>
    </w:p>
    <w:p>
      <w:r>
        <w:rPr>
          <w:rFonts w:ascii="宋体" w:hAnsi="宋体" w:eastAsia="宋体"/>
          <w:sz w:val="24"/>
        </w:rPr>
        <w:t>张建民主编；曹猷宵副主编；孙学俭，汪怡红，郭珠厚等编辑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陕县卫生志  1985-2000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张建民主编；曹猷宵副主编；孙学俭，汪怡红，郭珠厚等编辑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河南省陕县卫生局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本书出售、求购地址：https://www.jiaokey.com/book/detail/13183953.html</w:t>
      </w:r>
    </w:p>
    <w:p>
      <w:r>
        <w:t>更多相关图书推荐：https://www.jiaokey.com</w:t>
      </w:r>
    </w:p>
    <w:p>
      <w:r>
        <w:t>张建民主编；曹猷宵副主编；孙学俭，汪怡红，郭珠厚等编辑 其他作品：https://www.jiaokey.com/tag/张建民主编；曹猷宵副主编；孙学俭，汪怡红，郭珠厚等编辑.html</w:t>
      </w:r>
    </w:p>
    <w:p>
      <w:r>
        <w:t>河南省陕县卫生局 出版图书：https://www.jiaokey.com/tag/河南省陕县卫生局.html</w:t>
      </w:r>
    </w:p>
    <w:p>
      <w:r>
        <w:t>关键词搜索：https://www.jiaokey.com/tag/陕县卫生志  1985-2000.html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