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书名：河南师范大学图书馆庆祝建馆六十周年论文集</w:t>
      </w:r>
    </w:p>
    <w:p>
      <w:r>
        <w:t>作者：苏全有，王卫国主编；白新勤，石军红副主编</w:t>
      </w:r>
    </w:p>
    <w:p>
      <w:r>
        <w:t>出版社：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河南师范大学图书馆庆祝建馆六十周年论文集 评论地址：https://www.jiaokey.com/book/detail/13183952.html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