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  城乡建设  初稿</w:t>
      </w:r>
    </w:p>
    <w:p>
      <w:r>
        <w:t>作者：吕景强打字；朱盈周校对</w:t>
      </w:r>
    </w:p>
    <w:p>
      <w:r>
        <w:t>出版社：西平县史志总编辑室</w:t>
      </w:r>
    </w:p>
    <w:p>
      <w:r>
        <w:t>出版日期：1985.04</w:t>
      </w:r>
    </w:p>
    <w:p>
      <w:r>
        <w:t>总页数：40</w:t>
      </w:r>
    </w:p>
    <w:p>
      <w:r>
        <w:t>更多请访问教客网: www.jiaokey.com</w:t>
      </w:r>
    </w:p>
    <w:p>
      <w:r>
        <w:t>西平县志  城乡建设  初稿 评论地址：https://www.jiaokey.com/book/detail/13183915.html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