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书名：范县志  送审稿</w:t>
      </w:r>
    </w:p>
    <w:p>
      <w:r>
        <w:t>作者：李瑞主编；李金豹副主编</w:t>
      </w:r>
    </w:p>
    <w:p>
      <w:r>
        <w:t>出版社：范县地方史志办公室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范县志  送审稿 评论地址：https://www.jiaokey.com/book/detail/13183878.html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