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书名：郏县广播电视志</w:t>
      </w:r>
    </w:p>
    <w:p>
      <w:r>
        <w:t>作者：郏县广播电视局编；杨慧敏主编；靳廷仁，任青海副主编</w:t>
      </w:r>
    </w:p>
    <w:p>
      <w:r>
        <w:t>出版社：郏县广播电视局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郏县广播电视志 评论地址：https://www.jiaokey.com/book/detail/13183865.html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