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书名：灵宝市粮食志</w:t>
      </w:r>
    </w:p>
    <w:p>
      <w:r>
        <w:t>作者：河南省灵宝市粮食局编；胡少敏主编；陈亚林，张群田，胡引雄等副主编</w:t>
      </w:r>
    </w:p>
    <w:p>
      <w:r>
        <w:t>出版社：河南省灵宝市粮食局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灵宝市粮食志 评论地址：https://www.jiaokey.com/book/detail/13183855.html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