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书名：告别母亲河</w:t>
      </w:r>
    </w:p>
    <w:p>
      <w:r>
        <w:t>作者：小浪底水利枢纽建设管理局移民局编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告别母亲河 评论地址：https://www.jiaokey.com/book/detail/13183853.html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