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书名：郑州市医药志  公元1905-1985年</w:t>
      </w:r>
    </w:p>
    <w:p>
      <w:r>
        <w:t>作者：程慎斋主编；宋书欣，郝虎城，马世寰副主编</w:t>
      </w:r>
    </w:p>
    <w:p>
      <w:r>
        <w:t>出版社：郑州市医药志编辑室</w:t>
      </w:r>
    </w:p>
    <w:p>
      <w:r>
        <w:t>出版日期：1987.11</w:t>
      </w:r>
    </w:p>
    <w:p>
      <w:r>
        <w:t>总页数：158</w:t>
      </w:r>
    </w:p>
    <w:p>
      <w:r>
        <w:t>更多请访问教客网: www.jiaokey.com</w:t>
      </w:r>
    </w:p>
    <w:p>
      <w:r>
        <w:t>郑州市医药志  公元1905-1985年 评论地址：https://www.jiaokey.com/book/detail/13183849.html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