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书名：艺海纵横  纪念洛阳市文学艺术界联合会成立六十周年  1949.10-2009.10</w:t>
      </w:r>
    </w:p>
    <w:p>
      <w:r>
        <w:t>作者：方斌，刘红旗主编；段新伟，孙建邦副主编</w:t>
      </w:r>
    </w:p>
    <w:p>
      <w:r>
        <w:t>出版社：</w:t>
      </w:r>
    </w:p>
    <w:p>
      <w:r>
        <w:t>出版日期：2010.08</w:t>
      </w:r>
    </w:p>
    <w:p>
      <w:r>
        <w:t>总页数：130</w:t>
      </w:r>
    </w:p>
    <w:p>
      <w:r>
        <w:t>更多请访问教客网: www.jiaokey.com</w:t>
      </w:r>
    </w:p>
    <w:p>
      <w:r>
        <w:t>艺海纵横  纪念洛阳市文学艺术界联合会成立六十周年  1949.10-2009.10 评论地址：https://www.jiaokey.com/book/detail/13183828.html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