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书名：荥阳白水峪陈氏族谱</w:t>
      </w:r>
    </w:p>
    <w:p>
      <w:r>
        <w:t>作者：陈进业编著</w:t>
      </w:r>
    </w:p>
    <w:p>
      <w:r>
        <w:t>出版社：荥阳白水峪陈氏文化研究会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荥阳白水峪陈氏族谱 评论地址：https://www.jiaokey.com/book/detail/13183825.html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