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书名：大厂县评剧团作品选集</w:t>
      </w:r>
    </w:p>
    <w:p>
      <w:r>
        <w:t>作者：赵德平著</w:t>
      </w:r>
    </w:p>
    <w:p>
      <w:r>
        <w:t>出版社：河南省文化厅计财处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大厂县评剧团作品选集 评论地址：https://www.jiaokey.com/book/detail/13183812.html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