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旅游名胜卷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旅游名胜卷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本书出售、求购地址：https://www.jiaokey.com/book/detail/13183780.html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旅游名胜卷.html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