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书名：中国书画名家学术邀请展  2010  庚寅年黄帝故里拜祖大典系列活动</w:t>
      </w:r>
    </w:p>
    <w:p>
      <w:r>
        <w:t>作者：张树立主编；白东升，宋耀鑫副主编</w:t>
      </w:r>
    </w:p>
    <w:p>
      <w:r>
        <w:t>出版社：成都:四川美术出版社,2010.04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中国书画名家学术邀请展  2010  庚寅年黄帝故里拜祖大典系列活动 评论地址：https://www.jiaokey.com/book/detail/13183774.html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