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书名：河南教研志  河南省基础教育教学研究室五十年史册  1953-2003</w:t>
      </w:r>
    </w:p>
    <w:p>
      <w:r>
        <w:t>作者：河南省基础教育教学研究室编；刘彬荣，周其恩主编；李思慎，张泰山副主编</w:t>
      </w:r>
    </w:p>
    <w:p>
      <w:r>
        <w:t>出版社：郑州：大象出版社</w:t>
      </w:r>
    </w:p>
    <w:p>
      <w:r>
        <w:t>出版日期：2003.12</w:t>
      </w:r>
    </w:p>
    <w:p>
      <w:r>
        <w:t>总页数：322</w:t>
      </w:r>
    </w:p>
    <w:p>
      <w:r>
        <w:t>更多请访问教客网: www.jiaokey.com</w:t>
      </w:r>
    </w:p>
    <w:p>
      <w:r>
        <w:t>河南教研志  河南省基础教育教学研究室五十年史册  1953-2003 评论地址：https://www.jiaokey.com/book/detail/13183773.html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