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书名：永远的文化记忆  河南“中国民间文化之乡”全记录</w:t>
      </w:r>
    </w:p>
    <w:p>
      <w:r>
        <w:t>作者：夏挽群，程健君主编；乔台山执行；杨吉哲副主编</w:t>
      </w:r>
    </w:p>
    <w:p>
      <w:r>
        <w:t>出版社：郑州：大象出版社</w:t>
      </w:r>
    </w:p>
    <w:p>
      <w:r>
        <w:t>出版日期：2009.08</w:t>
      </w:r>
    </w:p>
    <w:p>
      <w:r>
        <w:t>总页数：392</w:t>
      </w:r>
    </w:p>
    <w:p>
      <w:r>
        <w:t>更多请访问教客网: www.jiaokey.com</w:t>
      </w:r>
    </w:p>
    <w:p>
      <w:r>
        <w:t>永远的文化记忆  河南“中国民间文化之乡”全记录 评论地址：https://www.jiaokey.com/book/detail/13183736.html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