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书名：嵩山的流泉  文学脚本卷</w:t>
      </w:r>
    </w:p>
    <w:p>
      <w:r>
        <w:t>作者：张国臣著</w:t>
      </w:r>
    </w:p>
    <w:p>
      <w:r>
        <w:t>出版社：开封:河南大学出版社,2008.11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嵩山的流泉  文学脚本卷 评论地址：https://www.jiaokey.com/book/detail/13183728.html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