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孙楷第文集  中国通俗小说书目  外2种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孙楷第文集  中国通俗小说书目  外2种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本书出售、求购地址：https://www.jiaokey.com/book/detail/13183708.html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关键词搜索：https://www.jiaokey.com/tag/孙楷第文集  中国通俗小说书目  外2种.html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