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书名：败犬男女社会生存手册  D型阴虚体质必读书</w:t>
      </w:r>
    </w:p>
    <w:p>
      <w:r>
        <w:t>作者：沈生主编</w:t>
      </w:r>
    </w:p>
    <w:p>
      <w:r>
        <w:t>出版社：北京:中国医药科技出版社,2012.01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败犬男女社会生存手册  D型阴虚体质必读书 评论地址：https://www.jiaokey.com/book/detail/13183666.html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