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友声集  来新夏教授九十初度暨从教65周年纪念集</w:t>
      </w:r>
    </w:p>
    <w:p>
      <w:r>
        <w:rPr>
          <w:rFonts w:ascii="宋体" w:hAnsi="宋体" w:eastAsia="宋体"/>
          <w:sz w:val="24"/>
        </w:rPr>
        <w:t>孙勤主编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友声集  来新夏教授九十初度暨从教65周年纪念集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本书出售、求购地址：https://www.jiaokey.com/book/detail/13183661.html</w:t>
      </w:r>
    </w:p>
    <w:p>
      <w:r>
        <w:t>更多相关图书推荐：https://www.jiaokey.com</w:t>
      </w:r>
    </w:p>
    <w:p>
      <w:r>
        <w:t>孙勤主编 其他作品：https://www.jiaokey.com/tag/孙勤主编.html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关键词搜索：https://www.jiaokey.com/tag/友声集  来新夏教授九十初度暨从教65周年纪念集.html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