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书名：保罗·蒂里希与朱熹  关于人类困境问题的比较研究</w:t>
      </w:r>
    </w:p>
    <w:p>
      <w:r>
        <w:t>作者：区建铭著；唐清涛译</w:t>
      </w:r>
    </w:p>
    <w:p>
      <w:r>
        <w:t>出版社：厦门:厦门大学出版社,2012.04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保罗·蒂里希与朱熹  关于人类困境问题的比较研究 评论地址：https://www.jiaokey.com/book/detail/13183658.html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