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学校教育原理  增订版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学校教育原理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本书出售、求购地址：https://www.jiaokey.com/book/detail/13183627.html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关键词搜索：https://www.jiaokey.com/tag/学校教育原理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